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183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Ниязовой Земфиры </w:t>
      </w:r>
      <w:r>
        <w:rPr>
          <w:rFonts w:ascii="Times New Roman" w:eastAsia="Times New Roman" w:hAnsi="Times New Roman" w:cs="Times New Roman"/>
        </w:rPr>
        <w:t>Сабармухаметовны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</w:rPr>
        <w:t>...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д.15 кв.60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18810586250911000237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Ниязовой З.С.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18810586250911000237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24.11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716174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18810586250911000237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Ниязову Земфиру </w:t>
      </w:r>
      <w:r>
        <w:rPr>
          <w:rFonts w:ascii="Times New Roman" w:eastAsia="Times New Roman" w:hAnsi="Times New Roman" w:cs="Times New Roman"/>
        </w:rPr>
        <w:t>Сабармухаметовну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0412365400725001832620147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7rplc-14">
    <w:name w:val="cat-UserDefined grp-2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